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6rplc-1"/>
          <w:rFonts w:ascii="Times New Roman" w:eastAsia="Times New Roman" w:hAnsi="Times New Roman" w:cs="Times New Roman"/>
          <w:sz w:val="28"/>
          <w:szCs w:val="28"/>
        </w:rPr>
        <w:t>дата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 судебного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 Ханты-М</w:t>
      </w:r>
      <w:r>
        <w:rPr>
          <w:rFonts w:ascii="Times New Roman" w:eastAsia="Times New Roman" w:hAnsi="Times New Roman" w:cs="Times New Roman"/>
          <w:sz w:val="28"/>
          <w:szCs w:val="28"/>
        </w:rPr>
        <w:t xml:space="preserve">ансийского судебного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w:t>
      </w:r>
      <w:r>
        <w:rPr>
          <w:rFonts w:ascii="Times New Roman" w:eastAsia="Times New Roman" w:hAnsi="Times New Roman" w:cs="Times New Roman"/>
          <w:sz w:val="28"/>
          <w:szCs w:val="28"/>
        </w:rPr>
        <w:t xml:space="preserve"> </w:t>
      </w:r>
      <w:r>
        <w:rPr>
          <w:rStyle w:val="cat-FIOgrp-10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w:t>
      </w:r>
      <w:r>
        <w:rPr>
          <w:rStyle w:val="cat-FIOgrp-11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w:t>
      </w:r>
      <w:r>
        <w:rPr>
          <w:rFonts w:ascii="Times New Roman" w:eastAsia="Times New Roman" w:hAnsi="Times New Roman" w:cs="Times New Roman"/>
          <w:sz w:val="28"/>
          <w:szCs w:val="28"/>
        </w:rPr>
        <w:t>озбужденное по ч.1 ст.12.26 Кодекса</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 об административных правонарушениях</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 xml:space="preserve">Бирева </w:t>
      </w:r>
      <w:r>
        <w:rPr>
          <w:rStyle w:val="cat-UserDefinedgrp-31rplc-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27rplc-7"/>
          <w:rFonts w:ascii="Times New Roman" w:eastAsia="Times New Roman" w:hAnsi="Times New Roman" w:cs="Times New Roman"/>
          <w:sz w:val="28"/>
          <w:szCs w:val="28"/>
        </w:rPr>
        <w:t>...</w:t>
      </w:r>
      <w:r>
        <w:rPr>
          <w:rStyle w:val="cat-PassportDatagrp-17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работающего,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 проживающе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 адресу: </w:t>
      </w:r>
      <w:r>
        <w:rPr>
          <w:rStyle w:val="cat-Addressgrp-2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 № </w:t>
      </w:r>
      <w:r>
        <w:rPr>
          <w:rStyle w:val="cat-ExternalSystemDefinedgrp-29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0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p>
    <w:p>
      <w:pPr>
        <w:spacing w:before="0" w:after="200" w:line="276" w:lineRule="auto"/>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firstLine="709"/>
        <w:jc w:val="both"/>
        <w:rPr>
          <w:sz w:val="28"/>
          <w:szCs w:val="28"/>
        </w:rPr>
      </w:pPr>
      <w:r>
        <w:rPr>
          <w:rStyle w:val="cat-FIOgrp-13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7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18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районе дома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3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марки </w:t>
      </w:r>
      <w:r>
        <w:rPr>
          <w:rStyle w:val="cat-CarMakeModelgrp-19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Style w:val="cat-UserDefinedgrp-32rplc-1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w:t>
      </w:r>
      <w:r>
        <w:rPr>
          <w:rFonts w:ascii="Times New Roman" w:eastAsia="Times New Roman" w:hAnsi="Times New Roman" w:cs="Times New Roman"/>
          <w:sz w:val="28"/>
          <w:szCs w:val="28"/>
        </w:rPr>
        <w:t xml:space="preserve">Правил дорожного движения, утвержденных постановлением Правительства Российской Федерации от </w:t>
      </w:r>
      <w:r>
        <w:rPr>
          <w:rStyle w:val="cat-Dategrp-8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№1090 (далее -ПДД РФ)</w:t>
      </w:r>
      <w:r>
        <w:rPr>
          <w:rFonts w:ascii="Times New Roman" w:eastAsia="Times New Roman" w:hAnsi="Times New Roman" w:cs="Times New Roman"/>
          <w:sz w:val="28"/>
          <w:szCs w:val="28"/>
        </w:rPr>
        <w:t xml:space="preserve">, при этом действия </w:t>
      </w:r>
      <w:r>
        <w:rPr>
          <w:rStyle w:val="cat-FIOgrp-11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содержат уголовно наказуемого деяния.</w:t>
      </w:r>
    </w:p>
    <w:p>
      <w:pPr>
        <w:spacing w:before="0" w:after="0"/>
        <w:ind w:firstLine="709"/>
        <w:jc w:val="both"/>
        <w:rPr>
          <w:sz w:val="28"/>
          <w:szCs w:val="28"/>
        </w:rPr>
      </w:pPr>
      <w:r>
        <w:rPr>
          <w:rStyle w:val="cat-FIOgrp-13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вину признал.</w:t>
      </w:r>
    </w:p>
    <w:p>
      <w:pPr>
        <w:spacing w:before="0" w:after="0"/>
        <w:ind w:firstLine="709"/>
        <w:jc w:val="both"/>
        <w:rPr>
          <w:sz w:val="28"/>
          <w:szCs w:val="28"/>
        </w:rPr>
      </w:pPr>
      <w:r>
        <w:rPr>
          <w:rFonts w:ascii="Times New Roman" w:eastAsia="Times New Roman" w:hAnsi="Times New Roman" w:cs="Times New Roman"/>
          <w:sz w:val="28"/>
          <w:szCs w:val="28"/>
        </w:rPr>
        <w:t xml:space="preserve">Заслушав </w:t>
      </w:r>
      <w:r>
        <w:rPr>
          <w:rStyle w:val="cat-FIOgrp-13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исследовав материалы дела, мировой судья приходит к следующему.</w:t>
      </w:r>
    </w:p>
    <w:p>
      <w:pPr>
        <w:spacing w:before="0" w:after="0"/>
        <w:ind w:firstLine="709"/>
        <w:jc w:val="both"/>
        <w:rPr>
          <w:sz w:val="28"/>
          <w:szCs w:val="28"/>
        </w:rPr>
      </w:pPr>
      <w:r>
        <w:rPr>
          <w:rFonts w:ascii="Times New Roman" w:eastAsia="Times New Roman" w:hAnsi="Times New Roman" w:cs="Times New Roman"/>
          <w:sz w:val="28"/>
          <w:szCs w:val="28"/>
        </w:rPr>
        <w:t xml:space="preserve">Ответственность по ч.1 ст.12.26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9"/>
        <w:jc w:val="both"/>
        <w:rPr>
          <w:sz w:val="28"/>
          <w:szCs w:val="28"/>
        </w:rPr>
      </w:pPr>
      <w:r>
        <w:rPr>
          <w:rFonts w:ascii="Times New Roman" w:eastAsia="Times New Roman" w:hAnsi="Times New Roman" w:cs="Times New Roman"/>
          <w:sz w:val="28"/>
          <w:szCs w:val="28"/>
        </w:rPr>
        <w:t xml:space="preserve">Объективная сторона правонарушения, предусмотренного ч.1 ст.12.26 КоАП РФ, характеризуется действием и выражается в отказе </w:t>
      </w:r>
      <w:r>
        <w:rPr>
          <w:rStyle w:val="cat-FIOgrp-11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выполнения законного требования сотрудника полиции о прохождении медицинского освидетельст</w:t>
      </w:r>
      <w:r>
        <w:rPr>
          <w:rFonts w:ascii="Times New Roman" w:eastAsia="Times New Roman" w:hAnsi="Times New Roman" w:cs="Times New Roman"/>
          <w:sz w:val="28"/>
          <w:szCs w:val="28"/>
        </w:rPr>
        <w:t>вования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Согласно 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w:t>
      </w:r>
      <w:r>
        <w:rPr>
          <w:rFonts w:ascii="Times New Roman" w:eastAsia="Times New Roman" w:hAnsi="Times New Roman" w:cs="Times New Roman"/>
          <w:sz w:val="28"/>
          <w:szCs w:val="28"/>
        </w:rPr>
        <w:t>состояние алкогольного опьянения и медицинское освидетельствование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Действующая процедура освидетельствования лица на состояние опьянения предусматривает обязательное направление на медицинское освидетельствование водителя транспортного средства </w:t>
      </w:r>
      <w:r>
        <w:rPr>
          <w:rFonts w:ascii="Times New Roman" w:eastAsia="Times New Roman" w:hAnsi="Times New Roman" w:cs="Times New Roman"/>
          <w:sz w:val="28"/>
          <w:szCs w:val="28"/>
        </w:rPr>
        <w:t xml:space="preserve">при наличии </w:t>
      </w:r>
      <w:hyperlink w:anchor="sub_103" w:history="1">
        <w:r>
          <w:rPr>
            <w:rFonts w:ascii="Times New Roman" w:eastAsia="Times New Roman" w:hAnsi="Times New Roman" w:cs="Times New Roman"/>
            <w:color w:val="0000EE"/>
            <w:sz w:val="28"/>
            <w:szCs w:val="28"/>
          </w:rPr>
          <w:t>достаточных оснований</w:t>
        </w:r>
      </w:hyperlink>
      <w:r>
        <w:rPr>
          <w:rFonts w:ascii="Times New Roman" w:eastAsia="Times New Roman" w:hAnsi="Times New Roman" w:cs="Times New Roman"/>
          <w:sz w:val="28"/>
          <w:szCs w:val="28"/>
        </w:rPr>
        <w:t xml:space="preserve"> полагать, что данный водитель находится в состоянии опьянения, при отрицательном результате освидетельствования на состояние алкогольного опьянения, и </w:t>
      </w:r>
      <w:r>
        <w:rPr>
          <w:rFonts w:ascii="Times New Roman" w:eastAsia="Times New Roman" w:hAnsi="Times New Roman" w:cs="Times New Roman"/>
          <w:sz w:val="28"/>
          <w:szCs w:val="28"/>
        </w:rPr>
        <w:t>при отказе от прохождения освидетельствования на состояние алкогольного опьянения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Style w:val="cat-FIOgrp-13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факту отказа от прохождения медицинского освидетельствования на состояние опьянения подтверждается исследованными судом доказательствами, а именно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об административном правонарушении серии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671306</w:t>
      </w:r>
      <w:r>
        <w:rPr>
          <w:rFonts w:ascii="Times New Roman" w:eastAsia="Times New Roman" w:hAnsi="Times New Roman" w:cs="Times New Roman"/>
          <w:sz w:val="28"/>
          <w:szCs w:val="28"/>
        </w:rPr>
        <w:t xml:space="preserve"> от </w:t>
      </w:r>
      <w:r>
        <w:rPr>
          <w:rStyle w:val="cat-Dategrp-7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составленным с участием </w:t>
      </w:r>
      <w:r>
        <w:rPr>
          <w:rStyle w:val="cat-FIOgrp-11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095149</w:t>
      </w:r>
      <w:r>
        <w:rPr>
          <w:rFonts w:ascii="Times New Roman" w:eastAsia="Times New Roman" w:hAnsi="Times New Roman" w:cs="Times New Roman"/>
          <w:sz w:val="28"/>
          <w:szCs w:val="28"/>
        </w:rPr>
        <w:t xml:space="preserve"> от </w:t>
      </w:r>
      <w:r>
        <w:rPr>
          <w:rStyle w:val="cat-Dategrp-7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отстранении </w:t>
      </w:r>
      <w:r>
        <w:rPr>
          <w:rStyle w:val="cat-FIOgrp-11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w:t>
      </w:r>
      <w:r>
        <w:rPr>
          <w:rFonts w:ascii="Times New Roman" w:eastAsia="Times New Roman" w:hAnsi="Times New Roman" w:cs="Times New Roman"/>
          <w:sz w:val="28"/>
          <w:szCs w:val="28"/>
        </w:rPr>
        <w:t xml:space="preserve">равления транспортным средством, основанием для отстранения от управления транспортным средством послужило наличие достаточных оснований полагать, что </w:t>
      </w:r>
      <w:r>
        <w:rPr>
          <w:rStyle w:val="cat-FIOgrp-13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находится в состоянии опьянения (</w:t>
      </w:r>
      <w:r>
        <w:rPr>
          <w:rFonts w:ascii="Times New Roman" w:eastAsia="Times New Roman" w:hAnsi="Times New Roman" w:cs="Times New Roman"/>
          <w:sz w:val="28"/>
          <w:szCs w:val="28"/>
        </w:rPr>
        <w:t>поведение, не соответствующее обстановке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w:t>
      </w:r>
      <w:r>
        <w:rPr>
          <w:rFonts w:ascii="Times New Roman" w:eastAsia="Times New Roman" w:hAnsi="Times New Roman" w:cs="Times New Roman"/>
          <w:sz w:val="28"/>
          <w:szCs w:val="28"/>
        </w:rPr>
        <w:t xml:space="preserve">ого опьянения серии </w:t>
      </w:r>
      <w:r>
        <w:rPr>
          <w:rFonts w:ascii="Times New Roman" w:eastAsia="Times New Roman" w:hAnsi="Times New Roman" w:cs="Times New Roman"/>
          <w:sz w:val="28"/>
          <w:szCs w:val="28"/>
        </w:rPr>
        <w:t>86 ГП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072842</w:t>
      </w:r>
      <w:r>
        <w:rPr>
          <w:rFonts w:ascii="Times New Roman" w:eastAsia="Times New Roman" w:hAnsi="Times New Roman" w:cs="Times New Roman"/>
          <w:sz w:val="28"/>
          <w:szCs w:val="28"/>
        </w:rPr>
        <w:t xml:space="preserve"> от </w:t>
      </w:r>
      <w:r>
        <w:rPr>
          <w:rStyle w:val="cat-Dategrp-7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отрицательный результат определения этанола в выдыхаемом воздухе - 0,00 мг/л</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ПН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018761</w:t>
      </w:r>
      <w:r>
        <w:rPr>
          <w:rFonts w:ascii="Times New Roman" w:eastAsia="Times New Roman" w:hAnsi="Times New Roman" w:cs="Times New Roman"/>
          <w:sz w:val="28"/>
          <w:szCs w:val="28"/>
        </w:rPr>
        <w:t xml:space="preserve"> от </w:t>
      </w:r>
      <w:r>
        <w:rPr>
          <w:rStyle w:val="cat-Dategrp-7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направлении </w:t>
      </w:r>
      <w:r>
        <w:rPr>
          <w:rStyle w:val="cat-FIOgrp-11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медицинское освидетельствование на состояние опьянения, согласно которому </w:t>
      </w:r>
      <w:r>
        <w:rPr>
          <w:rStyle w:val="cat-FIOgrp-13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 xml:space="preserve"> пройти медицинское освидетельствование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-протоколом серии 86 СП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031596</w:t>
      </w:r>
      <w:r>
        <w:rPr>
          <w:rFonts w:ascii="Times New Roman" w:eastAsia="Times New Roman" w:hAnsi="Times New Roman" w:cs="Times New Roman"/>
          <w:sz w:val="28"/>
          <w:szCs w:val="28"/>
        </w:rPr>
        <w:t xml:space="preserve"> от </w:t>
      </w:r>
      <w:r>
        <w:rPr>
          <w:rStyle w:val="cat-Dategrp-7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задержания транспортного средства;</w:t>
      </w:r>
    </w:p>
    <w:p>
      <w:pPr>
        <w:spacing w:before="0" w:after="0"/>
        <w:ind w:firstLine="708"/>
        <w:jc w:val="both"/>
        <w:rPr>
          <w:sz w:val="28"/>
          <w:szCs w:val="28"/>
        </w:rPr>
      </w:pPr>
      <w:r>
        <w:rPr>
          <w:rFonts w:ascii="Times New Roman" w:eastAsia="Times New Roman" w:hAnsi="Times New Roman" w:cs="Times New Roman"/>
          <w:sz w:val="28"/>
          <w:szCs w:val="28"/>
        </w:rPr>
        <w:t xml:space="preserve">-рапортами </w:t>
      </w:r>
      <w:r>
        <w:rPr>
          <w:rFonts w:ascii="Times New Roman" w:eastAsia="Times New Roman" w:hAnsi="Times New Roman" w:cs="Times New Roman"/>
          <w:sz w:val="28"/>
          <w:szCs w:val="28"/>
        </w:rPr>
        <w:t xml:space="preserve">ИДПС </w:t>
      </w:r>
      <w:r>
        <w:rPr>
          <w:rFonts w:ascii="Times New Roman" w:eastAsia="Times New Roman" w:hAnsi="Times New Roman" w:cs="Times New Roman"/>
          <w:sz w:val="28"/>
          <w:szCs w:val="28"/>
        </w:rPr>
        <w:t xml:space="preserve">ОДПС </w:t>
      </w:r>
      <w:r>
        <w:rPr>
          <w:rStyle w:val="cat-ExternalSystemDefinedgrp-28rplc-3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ХМАО-Югре</w:t>
      </w:r>
      <w:r>
        <w:rPr>
          <w:rFonts w:ascii="Times New Roman" w:eastAsia="Times New Roman" w:hAnsi="Times New Roman" w:cs="Times New Roman"/>
          <w:sz w:val="28"/>
          <w:szCs w:val="28"/>
        </w:rPr>
        <w:t xml:space="preserve"> от </w:t>
      </w:r>
      <w:r>
        <w:rPr>
          <w:rStyle w:val="cat-Dategrp-7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обстоятельствам отказа </w:t>
      </w:r>
      <w:r>
        <w:rPr>
          <w:rStyle w:val="cat-FIOgrp-11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прохождения медицинского освидетельствования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-видеозаписью, содержащейся на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rPr>
          <w:sz w:val="28"/>
          <w:szCs w:val="28"/>
        </w:rPr>
      </w:pPr>
      <w:r>
        <w:rPr>
          <w:rFonts w:ascii="Times New Roman" w:eastAsia="Times New Roman" w:hAnsi="Times New Roman" w:cs="Times New Roman"/>
          <w:sz w:val="28"/>
          <w:szCs w:val="28"/>
        </w:rPr>
        <w:t xml:space="preserve">С учетом изложенного, мировой судья считает вину </w:t>
      </w:r>
      <w:r>
        <w:rPr>
          <w:rStyle w:val="cat-FIOgrp-11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факту отказа от прохождения медицинского освидетельствования на состояние опьянения доказанной.</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материалам дела</w:t>
      </w:r>
      <w:r>
        <w:rPr>
          <w:rFonts w:ascii="Times New Roman" w:eastAsia="Times New Roman" w:hAnsi="Times New Roman" w:cs="Times New Roman"/>
          <w:sz w:val="28"/>
          <w:szCs w:val="28"/>
        </w:rPr>
        <w:t xml:space="preserve"> </w:t>
      </w:r>
      <w:r>
        <w:rPr>
          <w:rStyle w:val="cat-FIOgrp-13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w:t>
      </w:r>
      <w:r>
        <w:rPr>
          <w:rFonts w:ascii="Times New Roman" w:eastAsia="Times New Roman" w:hAnsi="Times New Roman" w:cs="Times New Roman"/>
          <w:sz w:val="28"/>
          <w:szCs w:val="28"/>
        </w:rPr>
        <w:t xml:space="preserve">ельское удостоверение серии </w:t>
      </w:r>
      <w:r>
        <w:rPr>
          <w:rFonts w:ascii="Times New Roman" w:eastAsia="Times New Roman" w:hAnsi="Times New Roman" w:cs="Times New Roman"/>
          <w:sz w:val="28"/>
          <w:szCs w:val="28"/>
        </w:rPr>
        <w:t>9931</w:t>
      </w:r>
      <w:r>
        <w:rPr>
          <w:rFonts w:ascii="Times New Roman" w:eastAsia="Times New Roman" w:hAnsi="Times New Roman" w:cs="Times New Roman"/>
          <w:sz w:val="28"/>
          <w:szCs w:val="28"/>
        </w:rPr>
        <w:t xml:space="preserve"> номер </w:t>
      </w:r>
      <w:r>
        <w:rPr>
          <w:rStyle w:val="cat-ExternalSystemDefinedgrp-30rplc-41"/>
          <w:rFonts w:ascii="Times New Roman" w:eastAsia="Times New Roman" w:hAnsi="Times New Roman" w:cs="Times New Roman"/>
          <w:sz w:val="28"/>
          <w:szCs w:val="28"/>
        </w:rPr>
        <w:t>...</w:t>
      </w:r>
      <w:r>
        <w:rPr>
          <w:rStyle w:val="cat-PhoneNumbergrp-20rplc-4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справке о результатах проверки привлекаемого лица по </w:t>
      </w:r>
      <w:r>
        <w:rPr>
          <w:rFonts w:ascii="Times New Roman" w:eastAsia="Times New Roman" w:hAnsi="Times New Roman" w:cs="Times New Roman"/>
          <w:sz w:val="28"/>
          <w:szCs w:val="28"/>
        </w:rPr>
        <w:t xml:space="preserve">ФИС </w:t>
      </w:r>
      <w:r>
        <w:rPr>
          <w:rStyle w:val="cat-ExternalSystemDefinedgrp-28rplc-42"/>
          <w:rFonts w:ascii="Times New Roman" w:eastAsia="Times New Roman" w:hAnsi="Times New Roman" w:cs="Times New Roman"/>
          <w:sz w:val="28"/>
          <w:szCs w:val="28"/>
        </w:rPr>
        <w:t>...</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должностного лица о прохождении медицинского освидетельствования на состояние опьянения, а также не является лицом, имеющим судимость за совершение преступления, предусмотренного частями 2,4,6 ст.264 или ст.264.1 УК РФ.</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13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мировой судья квалифицирует по ч.1 ст.12.26 КоАП РФ - </w:t>
      </w:r>
      <w:r>
        <w:rPr>
          <w:rFonts w:ascii="Times New Roman" w:eastAsia="Times New Roman" w:hAnsi="Times New Roman" w:cs="Times New Roman"/>
          <w:sz w:val="28"/>
          <w:szCs w:val="28"/>
        </w:rPr>
        <w:t>как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эти действия (бездействие)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является признание вины.</w:t>
      </w:r>
    </w:p>
    <w:p>
      <w:pPr>
        <w:spacing w:before="0" w:after="0"/>
        <w:ind w:firstLine="709"/>
        <w:jc w:val="both"/>
        <w:rPr>
          <w:sz w:val="28"/>
          <w:szCs w:val="28"/>
        </w:rPr>
      </w:pPr>
      <w:r>
        <w:rPr>
          <w:rFonts w:ascii="Times New Roman" w:eastAsia="Times New Roman" w:hAnsi="Times New Roman" w:cs="Times New Roman"/>
          <w:sz w:val="28"/>
          <w:szCs w:val="28"/>
        </w:rPr>
        <w:t>Обстоятельств, отягчающих</w:t>
      </w:r>
      <w:r>
        <w:rPr>
          <w:rFonts w:ascii="Times New Roman" w:eastAsia="Times New Roman" w:hAnsi="Times New Roman" w:cs="Times New Roman"/>
          <w:sz w:val="28"/>
          <w:szCs w:val="28"/>
        </w:rPr>
        <w:t xml:space="preserve"> административную</w:t>
      </w:r>
      <w:r>
        <w:rPr>
          <w:rFonts w:ascii="Times New Roman" w:eastAsia="Times New Roman" w:hAnsi="Times New Roman" w:cs="Times New Roman"/>
          <w:sz w:val="28"/>
          <w:szCs w:val="28"/>
        </w:rPr>
        <w:t xml:space="preserve"> ответственность, не установлено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w:t>
      </w:r>
    </w:p>
    <w:p>
      <w:pPr>
        <w:spacing w:before="0" w:after="0"/>
        <w:ind w:firstLine="709"/>
        <w:jc w:val="both"/>
        <w:rPr>
          <w:sz w:val="28"/>
          <w:szCs w:val="28"/>
        </w:rPr>
      </w:pPr>
      <w:r>
        <w:rPr>
          <w:rFonts w:ascii="Times New Roman" w:eastAsia="Times New Roman" w:hAnsi="Times New Roman" w:cs="Times New Roman"/>
          <w:sz w:val="28"/>
          <w:szCs w:val="28"/>
        </w:rPr>
        <w:t>Учитывая положения ч. 3 ст. 26.7, п. 3 ч. 3 ст. 29.10 КоАП РФ, компактный диск c материалами видеозаписей совершения процессуальных действий подлежит хранению при материалах дела в течение всего срока</w:t>
      </w:r>
      <w:r>
        <w:rPr>
          <w:rFonts w:ascii="Times New Roman" w:eastAsia="Times New Roman" w:hAnsi="Times New Roman" w:cs="Times New Roman"/>
          <w:sz w:val="28"/>
          <w:szCs w:val="28"/>
        </w:rPr>
        <w:t xml:space="preserve"> хранения дела.</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руководствуясь статьями </w:t>
      </w:r>
      <w:r>
        <w:rPr>
          <w:rFonts w:ascii="Times New Roman" w:eastAsia="Times New Roman" w:hAnsi="Times New Roman" w:cs="Times New Roman"/>
          <w:sz w:val="28"/>
          <w:szCs w:val="28"/>
        </w:rPr>
        <w:t xml:space="preserve">23.1, 29.10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мировой судья</w:t>
      </w:r>
      <w:r>
        <w:rPr>
          <w:rFonts w:ascii="Times New Roman" w:eastAsia="Times New Roman" w:hAnsi="Times New Roman" w:cs="Times New Roman"/>
          <w:sz w:val="28"/>
          <w:szCs w:val="28"/>
        </w:rPr>
        <w:t xml:space="preserve"> </w:t>
      </w:r>
    </w:p>
    <w:p>
      <w:pPr>
        <w:spacing w:before="0" w:after="0"/>
        <w:ind w:firstLine="708"/>
        <w:jc w:val="both"/>
        <w:rPr>
          <w:sz w:val="28"/>
          <w:szCs w:val="28"/>
        </w:rPr>
      </w:pPr>
    </w:p>
    <w:p>
      <w:pPr>
        <w:spacing w:before="0" w:after="200" w:line="276" w:lineRule="auto"/>
        <w:jc w:val="center"/>
        <w:rPr>
          <w:sz w:val="28"/>
          <w:szCs w:val="28"/>
        </w:rPr>
      </w:pPr>
      <w:r>
        <w:rPr>
          <w:rFonts w:ascii="Times New Roman" w:eastAsia="Times New Roman" w:hAnsi="Times New Roman" w:cs="Times New Roman"/>
          <w:sz w:val="28"/>
          <w:szCs w:val="28"/>
        </w:rPr>
        <w:t>постановил</w:t>
      </w:r>
      <w:r>
        <w:rPr>
          <w:rFonts w:ascii="Calibri" w:eastAsia="Calibri" w:hAnsi="Calibri" w:cs="Calibri"/>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Бирева </w:t>
      </w:r>
      <w:r>
        <w:rPr>
          <w:rStyle w:val="cat-UserDefinedgrp-31rplc-4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ст.12.26 </w:t>
      </w:r>
      <w:r>
        <w:rPr>
          <w:rFonts w:ascii="Times New Roman" w:eastAsia="Times New Roman" w:hAnsi="Times New Roman" w:cs="Times New Roman"/>
          <w:sz w:val="28"/>
          <w:szCs w:val="28"/>
        </w:rPr>
        <w:t>Кодекса</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 об административном правонарушении</w:t>
      </w:r>
      <w:r>
        <w:rPr>
          <w:rFonts w:ascii="Times New Roman" w:eastAsia="Times New Roman" w:hAnsi="Times New Roman" w:cs="Times New Roman"/>
          <w:sz w:val="28"/>
          <w:szCs w:val="28"/>
        </w:rPr>
        <w:t xml:space="preserve"> и назначить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 xml:space="preserve">административного штрафа в размере </w:t>
      </w:r>
      <w:r>
        <w:rPr>
          <w:rStyle w:val="cat-Sumgrp-16rplc-4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Style w:val="cat-Dategrp-9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UserDefinedgrp-33rplc-48"/>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Компактный диск c материалом видеозаписи оставить в деле в течение всего срока хранения данного дела. </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14rplc-49"/>
          <w:rFonts w:ascii="Times New Roman" w:eastAsia="Times New Roman" w:hAnsi="Times New Roman" w:cs="Times New Roman"/>
          <w:sz w:val="28"/>
          <w:szCs w:val="28"/>
        </w:rPr>
        <w:t>фио</w:t>
      </w:r>
      <w:r>
        <w:rPr>
          <w:rStyle w:val="cat-ExternalSystemDefinedgrp-28rplc-5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МВД России по ХМАО-Югре</w:t>
      </w:r>
      <w:r>
        <w:rPr>
          <w:rFonts w:ascii="Times New Roman" w:eastAsia="Times New Roman" w:hAnsi="Times New Roman" w:cs="Times New Roman"/>
          <w:sz w:val="28"/>
          <w:szCs w:val="28"/>
        </w:rPr>
        <w:t>,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w:t>
      </w:r>
      <w:r>
        <w:rPr>
          <w:rFonts w:ascii="Times New Roman" w:eastAsia="Times New Roman" w:hAnsi="Times New Roman" w:cs="Times New Roman"/>
          <w:sz w:val="28"/>
          <w:szCs w:val="28"/>
        </w:rPr>
        <w:t xml:space="preserve">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w:t>
      </w:r>
      <w:r>
        <w:rPr>
          <w:rFonts w:ascii="Times New Roman" w:eastAsia="Times New Roman" w:hAnsi="Times New Roman" w:cs="Times New Roman"/>
          <w:sz w:val="28"/>
          <w:szCs w:val="28"/>
        </w:rPr>
        <w:t xml:space="preserve">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4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5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w:t>
      </w:r>
      <w:r>
        <w:rPr>
          <w:rFonts w:ascii="Times New Roman" w:eastAsia="Times New Roman" w:hAnsi="Times New Roman" w:cs="Times New Roman"/>
          <w:sz w:val="28"/>
          <w:szCs w:val="28"/>
        </w:rPr>
        <w:t xml:space="preserve">сии по ХМАО-Югре) ОКТМО </w:t>
      </w:r>
      <w:r>
        <w:rPr>
          <w:rStyle w:val="cat-PhoneNumbergrp-21rplc-5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Style w:val="cat-PhoneNumbergrp-22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23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кор./с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028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10245370000007</w:t>
      </w:r>
      <w:r>
        <w:rPr>
          <w:rFonts w:ascii="Times New Roman" w:eastAsia="Times New Roman" w:hAnsi="Times New Roman" w:cs="Times New Roman"/>
          <w:sz w:val="28"/>
          <w:szCs w:val="28"/>
        </w:rPr>
        <w:t xml:space="preserve">, номер счета получателя </w:t>
      </w:r>
      <w:r>
        <w:rPr>
          <w:rStyle w:val="cat-PhoneNumbergrp-24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PhoneNumbergrp-25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банк получателя РКЦ Ханты-Мансийск </w:t>
      </w:r>
      <w:r>
        <w:rPr>
          <w:rStyle w:val="cat-Addressgrp-0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18811601123010001140 БИК </w:t>
      </w:r>
      <w:r>
        <w:rPr>
          <w:rStyle w:val="cat-PhoneNumbergrp-26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w:t>
      </w:r>
      <w:r>
        <w:rPr>
          <w:rFonts w:ascii="Times New Roman" w:eastAsia="Times New Roman" w:hAnsi="Times New Roman" w:cs="Times New Roman"/>
          <w:sz w:val="28"/>
          <w:szCs w:val="28"/>
        </w:rPr>
        <w:t>1881048625</w:t>
      </w:r>
      <w:r>
        <w:rPr>
          <w:rFonts w:ascii="Times New Roman" w:eastAsia="Times New Roman" w:hAnsi="Times New Roman" w:cs="Times New Roman"/>
          <w:sz w:val="28"/>
          <w:szCs w:val="28"/>
        </w:rPr>
        <w:t>025000</w:t>
      </w:r>
      <w:r>
        <w:rPr>
          <w:rFonts w:ascii="Times New Roman" w:eastAsia="Times New Roman" w:hAnsi="Times New Roman" w:cs="Times New Roman"/>
          <w:sz w:val="28"/>
          <w:szCs w:val="28"/>
        </w:rPr>
        <w:t>3103</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 xml:space="preserve">Ханты-Мансийского автономного округа-Югры </w:t>
      </w:r>
      <w:r>
        <w:rPr>
          <w:rFonts w:ascii="Times New Roman" w:eastAsia="Times New Roman" w:hAnsi="Times New Roman" w:cs="Times New Roman"/>
          <w:sz w:val="28"/>
          <w:szCs w:val="28"/>
        </w:rPr>
        <w:t>через м</w:t>
      </w:r>
      <w:r>
        <w:rPr>
          <w:rFonts w:ascii="Times New Roman" w:eastAsia="Times New Roman" w:hAnsi="Times New Roman" w:cs="Times New Roman"/>
          <w:sz w:val="28"/>
          <w:szCs w:val="28"/>
        </w:rPr>
        <w:t>ирового судью в течение 10 дней</w:t>
      </w:r>
      <w:r>
        <w:rPr>
          <w:rFonts w:ascii="Times New Roman" w:eastAsia="Times New Roman" w:hAnsi="Times New Roman" w:cs="Times New Roman"/>
          <w:sz w:val="28"/>
          <w:szCs w:val="28"/>
        </w:rPr>
        <w:t xml:space="preserve">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5rplc-60"/>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5rplc-61"/>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170448"/>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6rplc-1">
    <w:name w:val="cat-Date grp-6 rplc-1"/>
    <w:basedOn w:val="DefaultParagraphFont"/>
  </w:style>
  <w:style w:type="character" w:customStyle="1" w:styleId="cat-Addressgrp-1rplc-2">
    <w:name w:val="cat-Address grp-1 rplc-2"/>
    <w:basedOn w:val="DefaultParagraphFont"/>
  </w:style>
  <w:style w:type="character" w:customStyle="1" w:styleId="cat-FIOgrp-10rplc-3">
    <w:name w:val="cat-FIO grp-10 rplc-3"/>
    <w:basedOn w:val="DefaultParagraphFont"/>
  </w:style>
  <w:style w:type="character" w:customStyle="1" w:styleId="cat-FIOgrp-11rplc-4">
    <w:name w:val="cat-FIO grp-11 rplc-4"/>
    <w:basedOn w:val="DefaultParagraphFont"/>
  </w:style>
  <w:style w:type="character" w:customStyle="1" w:styleId="cat-UserDefinedgrp-31rplc-6">
    <w:name w:val="cat-UserDefined grp-31 rplc-6"/>
    <w:basedOn w:val="DefaultParagraphFont"/>
  </w:style>
  <w:style w:type="character" w:customStyle="1" w:styleId="cat-ExternalSystemDefinedgrp-27rplc-7">
    <w:name w:val="cat-ExternalSystemDefined grp-27 rplc-7"/>
    <w:basedOn w:val="DefaultParagraphFont"/>
  </w:style>
  <w:style w:type="character" w:customStyle="1" w:styleId="cat-PassportDatagrp-17rplc-8">
    <w:name w:val="cat-PassportData grp-17 rplc-8"/>
    <w:basedOn w:val="DefaultParagraphFont"/>
  </w:style>
  <w:style w:type="character" w:customStyle="1" w:styleId="cat-Addressgrp-2rplc-9">
    <w:name w:val="cat-Address grp-2 rplc-9"/>
    <w:basedOn w:val="DefaultParagraphFont"/>
  </w:style>
  <w:style w:type="character" w:customStyle="1" w:styleId="cat-ExternalSystemDefinedgrp-29rplc-10">
    <w:name w:val="cat-ExternalSystemDefined grp-29 rplc-10"/>
    <w:basedOn w:val="DefaultParagraphFont"/>
  </w:style>
  <w:style w:type="character" w:customStyle="1" w:styleId="cat-ExternalSystemDefinedgrp-30rplc-11">
    <w:name w:val="cat-ExternalSystemDefined grp-30 rplc-11"/>
    <w:basedOn w:val="DefaultParagraphFont"/>
  </w:style>
  <w:style w:type="character" w:customStyle="1" w:styleId="cat-FIOgrp-13rplc-12">
    <w:name w:val="cat-FIO grp-13 rplc-12"/>
    <w:basedOn w:val="DefaultParagraphFont"/>
  </w:style>
  <w:style w:type="character" w:customStyle="1" w:styleId="cat-Dategrp-7rplc-13">
    <w:name w:val="cat-Date grp-7 rplc-13"/>
    <w:basedOn w:val="DefaultParagraphFont"/>
  </w:style>
  <w:style w:type="character" w:customStyle="1" w:styleId="cat-Timegrp-18rplc-14">
    <w:name w:val="cat-Time grp-18 rplc-14"/>
    <w:basedOn w:val="DefaultParagraphFont"/>
  </w:style>
  <w:style w:type="character" w:customStyle="1" w:styleId="cat-Addressgrp-3rplc-15">
    <w:name w:val="cat-Address grp-3 rplc-15"/>
    <w:basedOn w:val="DefaultParagraphFont"/>
  </w:style>
  <w:style w:type="character" w:customStyle="1" w:styleId="cat-Addressgrp-0rplc-16">
    <w:name w:val="cat-Address grp-0 rplc-16"/>
    <w:basedOn w:val="DefaultParagraphFont"/>
  </w:style>
  <w:style w:type="character" w:customStyle="1" w:styleId="cat-CarMakeModelgrp-19rplc-17">
    <w:name w:val="cat-CarMakeModel grp-19 rplc-17"/>
    <w:basedOn w:val="DefaultParagraphFont"/>
  </w:style>
  <w:style w:type="character" w:customStyle="1" w:styleId="cat-UserDefinedgrp-32rplc-18">
    <w:name w:val="cat-UserDefined grp-32 rplc-18"/>
    <w:basedOn w:val="DefaultParagraphFont"/>
  </w:style>
  <w:style w:type="character" w:customStyle="1" w:styleId="cat-Dategrp-8rplc-19">
    <w:name w:val="cat-Date grp-8 rplc-19"/>
    <w:basedOn w:val="DefaultParagraphFont"/>
  </w:style>
  <w:style w:type="character" w:customStyle="1" w:styleId="cat-FIOgrp-11rplc-20">
    <w:name w:val="cat-FIO grp-11 rplc-20"/>
    <w:basedOn w:val="DefaultParagraphFont"/>
  </w:style>
  <w:style w:type="character" w:customStyle="1" w:styleId="cat-FIOgrp-13rplc-21">
    <w:name w:val="cat-FIO grp-13 rplc-21"/>
    <w:basedOn w:val="DefaultParagraphFont"/>
  </w:style>
  <w:style w:type="character" w:customStyle="1" w:styleId="cat-FIOgrp-13rplc-22">
    <w:name w:val="cat-FIO grp-13 rplc-22"/>
    <w:basedOn w:val="DefaultParagraphFont"/>
  </w:style>
  <w:style w:type="character" w:customStyle="1" w:styleId="cat-FIOgrp-11rplc-23">
    <w:name w:val="cat-FIO grp-11 rplc-23"/>
    <w:basedOn w:val="DefaultParagraphFont"/>
  </w:style>
  <w:style w:type="character" w:customStyle="1" w:styleId="cat-FIOgrp-13rplc-24">
    <w:name w:val="cat-FIO grp-13 rplc-24"/>
    <w:basedOn w:val="DefaultParagraphFont"/>
  </w:style>
  <w:style w:type="character" w:customStyle="1" w:styleId="cat-Dategrp-7rplc-25">
    <w:name w:val="cat-Date grp-7 rplc-25"/>
    <w:basedOn w:val="DefaultParagraphFont"/>
  </w:style>
  <w:style w:type="character" w:customStyle="1" w:styleId="cat-FIOgrp-11rplc-26">
    <w:name w:val="cat-FIO grp-11 rplc-26"/>
    <w:basedOn w:val="DefaultParagraphFont"/>
  </w:style>
  <w:style w:type="character" w:customStyle="1" w:styleId="cat-Dategrp-7rplc-27">
    <w:name w:val="cat-Date grp-7 rplc-27"/>
    <w:basedOn w:val="DefaultParagraphFont"/>
  </w:style>
  <w:style w:type="character" w:customStyle="1" w:styleId="cat-FIOgrp-11rplc-28">
    <w:name w:val="cat-FIO grp-11 rplc-28"/>
    <w:basedOn w:val="DefaultParagraphFont"/>
  </w:style>
  <w:style w:type="character" w:customStyle="1" w:styleId="cat-FIOgrp-13rplc-29">
    <w:name w:val="cat-FIO grp-13 rplc-29"/>
    <w:basedOn w:val="DefaultParagraphFont"/>
  </w:style>
  <w:style w:type="character" w:customStyle="1" w:styleId="cat-Dategrp-7rplc-30">
    <w:name w:val="cat-Date grp-7 rplc-30"/>
    <w:basedOn w:val="DefaultParagraphFont"/>
  </w:style>
  <w:style w:type="character" w:customStyle="1" w:styleId="cat-Dategrp-7rplc-31">
    <w:name w:val="cat-Date grp-7 rplc-31"/>
    <w:basedOn w:val="DefaultParagraphFont"/>
  </w:style>
  <w:style w:type="character" w:customStyle="1" w:styleId="cat-FIOgrp-11rplc-32">
    <w:name w:val="cat-FIO grp-11 rplc-32"/>
    <w:basedOn w:val="DefaultParagraphFont"/>
  </w:style>
  <w:style w:type="character" w:customStyle="1" w:styleId="cat-FIOgrp-13rplc-33">
    <w:name w:val="cat-FIO grp-13 rplc-33"/>
    <w:basedOn w:val="DefaultParagraphFont"/>
  </w:style>
  <w:style w:type="character" w:customStyle="1" w:styleId="cat-Dategrp-7rplc-34">
    <w:name w:val="cat-Date grp-7 rplc-34"/>
    <w:basedOn w:val="DefaultParagraphFont"/>
  </w:style>
  <w:style w:type="character" w:customStyle="1" w:styleId="cat-ExternalSystemDefinedgrp-28rplc-35">
    <w:name w:val="cat-ExternalSystemDefined grp-28 rplc-35"/>
    <w:basedOn w:val="DefaultParagraphFont"/>
  </w:style>
  <w:style w:type="character" w:customStyle="1" w:styleId="cat-Dategrp-7rplc-36">
    <w:name w:val="cat-Date grp-7 rplc-36"/>
    <w:basedOn w:val="DefaultParagraphFont"/>
  </w:style>
  <w:style w:type="character" w:customStyle="1" w:styleId="cat-FIOgrp-11rplc-37">
    <w:name w:val="cat-FIO grp-11 rplc-37"/>
    <w:basedOn w:val="DefaultParagraphFont"/>
  </w:style>
  <w:style w:type="character" w:customStyle="1" w:styleId="cat-FIOgrp-11rplc-38">
    <w:name w:val="cat-FIO grp-11 rplc-38"/>
    <w:basedOn w:val="DefaultParagraphFont"/>
  </w:style>
  <w:style w:type="character" w:customStyle="1" w:styleId="cat-FIOgrp-13rplc-39">
    <w:name w:val="cat-FIO grp-13 rplc-39"/>
    <w:basedOn w:val="DefaultParagraphFont"/>
  </w:style>
  <w:style w:type="character" w:customStyle="1" w:styleId="cat-ExternalSystemDefinedgrp-30rplc-41">
    <w:name w:val="cat-ExternalSystemDefined grp-30 rplc-41"/>
    <w:basedOn w:val="DefaultParagraphFont"/>
  </w:style>
  <w:style w:type="character" w:customStyle="1" w:styleId="cat-PhoneNumbergrp-20rplc-40">
    <w:name w:val="cat-PhoneNumber grp-20 rplc-40"/>
    <w:basedOn w:val="DefaultParagraphFont"/>
  </w:style>
  <w:style w:type="character" w:customStyle="1" w:styleId="cat-ExternalSystemDefinedgrp-28rplc-42">
    <w:name w:val="cat-ExternalSystemDefined grp-28 rplc-42"/>
    <w:basedOn w:val="DefaultParagraphFont"/>
  </w:style>
  <w:style w:type="character" w:customStyle="1" w:styleId="cat-FIOgrp-13rplc-43">
    <w:name w:val="cat-FIO grp-13 rplc-43"/>
    <w:basedOn w:val="DefaultParagraphFont"/>
  </w:style>
  <w:style w:type="character" w:customStyle="1" w:styleId="cat-UserDefinedgrp-31rplc-45">
    <w:name w:val="cat-UserDefined grp-31 rplc-45"/>
    <w:basedOn w:val="DefaultParagraphFont"/>
  </w:style>
  <w:style w:type="character" w:customStyle="1" w:styleId="cat-Sumgrp-16rplc-46">
    <w:name w:val="cat-Sum grp-16 rplc-46"/>
    <w:basedOn w:val="DefaultParagraphFont"/>
  </w:style>
  <w:style w:type="character" w:customStyle="1" w:styleId="cat-Dategrp-9rplc-47">
    <w:name w:val="cat-Date grp-9 rplc-47"/>
    <w:basedOn w:val="DefaultParagraphFont"/>
  </w:style>
  <w:style w:type="character" w:customStyle="1" w:styleId="cat-UserDefinedgrp-33rplc-48">
    <w:name w:val="cat-UserDefined grp-33 rplc-48"/>
    <w:basedOn w:val="DefaultParagraphFont"/>
  </w:style>
  <w:style w:type="character" w:customStyle="1" w:styleId="cat-FIOgrp-14rplc-49">
    <w:name w:val="cat-FIO grp-14 rplc-49"/>
    <w:basedOn w:val="DefaultParagraphFont"/>
  </w:style>
  <w:style w:type="character" w:customStyle="1" w:styleId="cat-ExternalSystemDefinedgrp-28rplc-50">
    <w:name w:val="cat-ExternalSystemDefined grp-28 rplc-50"/>
    <w:basedOn w:val="DefaultParagraphFont"/>
  </w:style>
  <w:style w:type="character" w:customStyle="1" w:styleId="cat-Addressgrp-4rplc-51">
    <w:name w:val="cat-Address grp-4 rplc-51"/>
    <w:basedOn w:val="DefaultParagraphFont"/>
  </w:style>
  <w:style w:type="character" w:customStyle="1" w:styleId="cat-Addressgrp-5rplc-52">
    <w:name w:val="cat-Address grp-5 rplc-52"/>
    <w:basedOn w:val="DefaultParagraphFont"/>
  </w:style>
  <w:style w:type="character" w:customStyle="1" w:styleId="cat-PhoneNumbergrp-21rplc-53">
    <w:name w:val="cat-PhoneNumber grp-21 rplc-53"/>
    <w:basedOn w:val="DefaultParagraphFont"/>
  </w:style>
  <w:style w:type="character" w:customStyle="1" w:styleId="cat-PhoneNumbergrp-22rplc-54">
    <w:name w:val="cat-PhoneNumber grp-22 rplc-54"/>
    <w:basedOn w:val="DefaultParagraphFont"/>
  </w:style>
  <w:style w:type="character" w:customStyle="1" w:styleId="cat-PhoneNumbergrp-23rplc-55">
    <w:name w:val="cat-PhoneNumber grp-23 rplc-55"/>
    <w:basedOn w:val="DefaultParagraphFont"/>
  </w:style>
  <w:style w:type="character" w:customStyle="1" w:styleId="cat-PhoneNumbergrp-24rplc-56">
    <w:name w:val="cat-PhoneNumber grp-24 rplc-56"/>
    <w:basedOn w:val="DefaultParagraphFont"/>
  </w:style>
  <w:style w:type="character" w:customStyle="1" w:styleId="cat-PhoneNumbergrp-25rplc-57">
    <w:name w:val="cat-PhoneNumber grp-25 rplc-57"/>
    <w:basedOn w:val="DefaultParagraphFont"/>
  </w:style>
  <w:style w:type="character" w:customStyle="1" w:styleId="cat-Addressgrp-0rplc-58">
    <w:name w:val="cat-Address grp-0 rplc-58"/>
    <w:basedOn w:val="DefaultParagraphFont"/>
  </w:style>
  <w:style w:type="character" w:customStyle="1" w:styleId="cat-PhoneNumbergrp-26rplc-59">
    <w:name w:val="cat-PhoneNumber grp-26 rplc-59"/>
    <w:basedOn w:val="DefaultParagraphFont"/>
  </w:style>
  <w:style w:type="character" w:customStyle="1" w:styleId="cat-FIOgrp-15rplc-60">
    <w:name w:val="cat-FIO grp-15 rplc-60"/>
    <w:basedOn w:val="DefaultParagraphFont"/>
  </w:style>
  <w:style w:type="character" w:customStyle="1" w:styleId="cat-FIOgrp-15rplc-61">
    <w:name w:val="cat-FIO grp-15 rplc-6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0&#1072;&#1076;&#1084;\02.09.13\02.09.13.%2020.25%20%20&#1055;&#1091;&#1094;%20%20%20&#1043;%20%20&#1055;&#1056;&#1054;&#1045;&#1050;&#1058;.docx" TargetMode="External" /><Relationship Id="rId5" Type="http://schemas.openxmlformats.org/officeDocument/2006/relationships/hyperlink" Target="garantF1://12056199.3" TargetMode="External" /><Relationship Id="rId6" Type="http://schemas.openxmlformats.org/officeDocument/2006/relationships/header" Target="head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D065625-173A-4B7A-81E6-9134C6FA9D5E}"/>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